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РОССИЙСКАЯ  ФЕДЕРАЦИЯ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РОСТОВСКАЯ  ОБЛАСТЬ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МИЛЛЕРОВСКИЙ  РАЙОН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МУНИЦИПАЛЬНОЕ  ОБРАЗОВАНИЕ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«</w:t>
      </w:r>
      <w:r w:rsidR="004B1ADB">
        <w:rPr>
          <w:sz w:val="32"/>
          <w:szCs w:val="28"/>
        </w:rPr>
        <w:t>КРИВОРОЖСКОЕ</w:t>
      </w:r>
      <w:r w:rsidRPr="004455DD">
        <w:rPr>
          <w:sz w:val="32"/>
          <w:szCs w:val="28"/>
        </w:rPr>
        <w:t xml:space="preserve">  СЕЛЬСКОЕ  ПОСЕЛЕНИЕ»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44"/>
        </w:rPr>
      </w:pPr>
    </w:p>
    <w:p w:rsidR="001E307B" w:rsidRPr="004455DD" w:rsidRDefault="001E307B" w:rsidP="004455DD">
      <w:pPr>
        <w:pStyle w:val="220"/>
        <w:spacing w:line="276" w:lineRule="auto"/>
        <w:jc w:val="center"/>
        <w:rPr>
          <w:b/>
          <w:sz w:val="32"/>
          <w:szCs w:val="28"/>
        </w:rPr>
      </w:pPr>
      <w:r w:rsidRPr="004455DD">
        <w:rPr>
          <w:b/>
          <w:sz w:val="32"/>
          <w:szCs w:val="28"/>
        </w:rPr>
        <w:t>АДМИНИСТРАЦИЯ</w:t>
      </w:r>
    </w:p>
    <w:p w:rsidR="001E307B" w:rsidRPr="004455DD" w:rsidRDefault="004B1ADB" w:rsidP="004455DD">
      <w:pPr>
        <w:pStyle w:val="220"/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КРИВОРОЖСКОГО</w:t>
      </w:r>
      <w:r w:rsidR="001E307B" w:rsidRPr="004455DD">
        <w:rPr>
          <w:b/>
          <w:sz w:val="32"/>
          <w:szCs w:val="28"/>
        </w:rPr>
        <w:t xml:space="preserve">  СЕЛЬСКОГО  ПОСЕЛЕНИЯ</w:t>
      </w:r>
    </w:p>
    <w:p w:rsidR="001E307B" w:rsidRPr="004455DD" w:rsidRDefault="001E307B" w:rsidP="004455DD">
      <w:pPr>
        <w:pStyle w:val="1"/>
        <w:spacing w:before="0" w:after="0" w:line="276" w:lineRule="auto"/>
        <w:jc w:val="center"/>
        <w:rPr>
          <w:rFonts w:ascii="Times New Roman" w:hAnsi="Times New Roman"/>
          <w:szCs w:val="28"/>
        </w:rPr>
      </w:pPr>
    </w:p>
    <w:p w:rsidR="001E307B" w:rsidRPr="004455DD" w:rsidRDefault="0010282A" w:rsidP="004455DD">
      <w:pPr>
        <w:pStyle w:val="1"/>
        <w:spacing w:before="0" w:after="0"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1E307B" w:rsidRPr="004455DD" w:rsidRDefault="001E307B" w:rsidP="004455DD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1E307B" w:rsidRPr="004455DD" w:rsidRDefault="0010282A" w:rsidP="004455DD">
      <w:pPr>
        <w:pStyle w:val="220"/>
        <w:overflowPunct/>
        <w:autoSpaceDE/>
        <w:autoSpaceDN/>
        <w:adjustRightInd/>
        <w:spacing w:line="276" w:lineRule="auto"/>
        <w:jc w:val="center"/>
        <w:rPr>
          <w:szCs w:val="28"/>
        </w:rPr>
      </w:pPr>
      <w:r w:rsidRPr="00AA6456">
        <w:rPr>
          <w:szCs w:val="24"/>
        </w:rPr>
        <w:t>о</w:t>
      </w:r>
      <w:r w:rsidR="001E307B" w:rsidRPr="00AA6456">
        <w:rPr>
          <w:szCs w:val="24"/>
        </w:rPr>
        <w:t>т</w:t>
      </w:r>
      <w:r w:rsidR="00003BAA">
        <w:rPr>
          <w:szCs w:val="24"/>
        </w:rPr>
        <w:t xml:space="preserve"> 11</w:t>
      </w:r>
      <w:r w:rsidR="001E307B" w:rsidRPr="00AA6456">
        <w:rPr>
          <w:szCs w:val="24"/>
        </w:rPr>
        <w:t>.</w:t>
      </w:r>
      <w:r w:rsidRPr="00AA6456">
        <w:rPr>
          <w:szCs w:val="24"/>
        </w:rPr>
        <w:t>0</w:t>
      </w:r>
      <w:r w:rsidR="00003BAA">
        <w:rPr>
          <w:szCs w:val="24"/>
        </w:rPr>
        <w:t>5</w:t>
      </w:r>
      <w:r w:rsidR="001E307B" w:rsidRPr="00AA6456">
        <w:rPr>
          <w:szCs w:val="24"/>
        </w:rPr>
        <w:t>.202</w:t>
      </w:r>
      <w:r w:rsidRPr="00AA6456">
        <w:rPr>
          <w:szCs w:val="24"/>
        </w:rPr>
        <w:t>2</w:t>
      </w:r>
      <w:r w:rsidR="001E307B" w:rsidRPr="00AA6456">
        <w:rPr>
          <w:szCs w:val="24"/>
        </w:rPr>
        <w:t xml:space="preserve"> г. </w:t>
      </w:r>
      <w:r w:rsidR="001E307B" w:rsidRPr="00495EFA">
        <w:rPr>
          <w:szCs w:val="24"/>
        </w:rPr>
        <w:t xml:space="preserve">№ </w:t>
      </w:r>
      <w:r w:rsidR="00495EFA">
        <w:rPr>
          <w:szCs w:val="24"/>
        </w:rPr>
        <w:t>32</w:t>
      </w:r>
    </w:p>
    <w:p w:rsidR="001E307B" w:rsidRPr="004455DD" w:rsidRDefault="0010282A" w:rsidP="004455DD">
      <w:pPr>
        <w:pStyle w:val="220"/>
        <w:overflowPunct/>
        <w:autoSpaceDE/>
        <w:autoSpaceDN/>
        <w:adjustRightInd/>
        <w:spacing w:line="276" w:lineRule="auto"/>
        <w:jc w:val="center"/>
        <w:rPr>
          <w:szCs w:val="28"/>
        </w:rPr>
      </w:pPr>
      <w:r>
        <w:rPr>
          <w:szCs w:val="28"/>
        </w:rPr>
        <w:t>с</w:t>
      </w:r>
      <w:r w:rsidR="004B1ADB">
        <w:rPr>
          <w:szCs w:val="28"/>
        </w:rPr>
        <w:t>л. Криворожье</w:t>
      </w:r>
    </w:p>
    <w:p w:rsidR="00A641B6" w:rsidRPr="004455DD" w:rsidRDefault="00A641B6" w:rsidP="004455DD">
      <w:pPr>
        <w:spacing w:line="276" w:lineRule="auto"/>
        <w:rPr>
          <w:sz w:val="28"/>
          <w:szCs w:val="28"/>
        </w:rPr>
      </w:pPr>
    </w:p>
    <w:p w:rsidR="00003BAA" w:rsidRPr="00003BAA" w:rsidRDefault="00003BAA" w:rsidP="00003B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003BAA">
        <w:rPr>
          <w:b/>
          <w:bCs/>
          <w:sz w:val="28"/>
          <w:szCs w:val="28"/>
        </w:rPr>
        <w:t xml:space="preserve">Об особенностях осуществления в 2022 году </w:t>
      </w:r>
    </w:p>
    <w:p w:rsidR="00003BAA" w:rsidRPr="00003BAA" w:rsidRDefault="00003BAA" w:rsidP="00003B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003BAA">
        <w:rPr>
          <w:b/>
          <w:bCs/>
          <w:sz w:val="28"/>
          <w:szCs w:val="28"/>
        </w:rPr>
        <w:t xml:space="preserve">муниципального финансового контроля в отношении </w:t>
      </w:r>
    </w:p>
    <w:p w:rsidR="00003BAA" w:rsidRPr="00003BAA" w:rsidRDefault="00003BAA" w:rsidP="00003B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003BAA">
        <w:rPr>
          <w:b/>
          <w:bCs/>
          <w:sz w:val="28"/>
          <w:szCs w:val="28"/>
        </w:rPr>
        <w:t>главных распорядителей и получателей средств</w:t>
      </w:r>
    </w:p>
    <w:p w:rsidR="00003BAA" w:rsidRPr="00003BAA" w:rsidRDefault="00003BAA" w:rsidP="00003B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003BAA">
        <w:rPr>
          <w:b/>
          <w:bCs/>
          <w:sz w:val="28"/>
          <w:szCs w:val="28"/>
        </w:rPr>
        <w:t>бюджета Криворожского сельского поселения Миллеровского района</w:t>
      </w:r>
    </w:p>
    <w:p w:rsidR="00003BAA" w:rsidRPr="00003BAA" w:rsidRDefault="00003BAA" w:rsidP="00003BAA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003BAA" w:rsidRPr="00003BAA" w:rsidRDefault="00003BAA" w:rsidP="00003BAA">
      <w:pPr>
        <w:spacing w:line="276" w:lineRule="auto"/>
        <w:ind w:firstLine="709"/>
        <w:jc w:val="both"/>
        <w:rPr>
          <w:sz w:val="28"/>
          <w:szCs w:val="28"/>
        </w:rPr>
      </w:pPr>
      <w:r w:rsidRPr="00003BAA">
        <w:rPr>
          <w:sz w:val="28"/>
          <w:szCs w:val="28"/>
        </w:rPr>
        <w:t xml:space="preserve"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Администрация Криворожского сельского поселения </w:t>
      </w:r>
      <w:r w:rsidRPr="00003BAA">
        <w:rPr>
          <w:b/>
          <w:sz w:val="28"/>
          <w:szCs w:val="28"/>
        </w:rPr>
        <w:t>п о с т а н о в л я е т:</w:t>
      </w:r>
    </w:p>
    <w:p w:rsidR="00003BAA" w:rsidRPr="00003BAA" w:rsidRDefault="00003BAA" w:rsidP="00003BAA">
      <w:pPr>
        <w:pStyle w:val="ac"/>
        <w:spacing w:line="276" w:lineRule="auto"/>
        <w:rPr>
          <w:sz w:val="28"/>
          <w:szCs w:val="28"/>
        </w:rPr>
      </w:pPr>
    </w:p>
    <w:p w:rsidR="00003BAA" w:rsidRPr="00003BAA" w:rsidRDefault="00003BAA" w:rsidP="00003B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03BAA">
        <w:rPr>
          <w:sz w:val="28"/>
          <w:szCs w:val="28"/>
        </w:rPr>
        <w:tab/>
        <w:t>1. Установить, что до 1 января 2023 года Администрацией Криворожского сельского поселения в рамках внутреннего муниципального финансового контроля  не проводятся проверки главных распорядителей и получателей средств бюджета Криворожского сельского поселения Миллеровского района, в том числе являющихся муниципальными заказчиками.</w:t>
      </w:r>
    </w:p>
    <w:p w:rsidR="00003BAA" w:rsidRPr="00003BAA" w:rsidRDefault="00003BAA" w:rsidP="00003B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03BAA">
        <w:rPr>
          <w:sz w:val="28"/>
          <w:szCs w:val="28"/>
        </w:rPr>
        <w:tab/>
        <w:t xml:space="preserve">2. 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Генерального прокурора Российской Федерации, </w:t>
      </w:r>
      <w:r w:rsidRPr="00003BAA">
        <w:rPr>
          <w:sz w:val="28"/>
          <w:szCs w:val="28"/>
        </w:rPr>
        <w:lastRenderedPageBreak/>
        <w:t>Федеральной службы безопасности Российской Федерации, Министерства внутренних дел Российской Федерации.</w:t>
      </w:r>
    </w:p>
    <w:p w:rsidR="00003BAA" w:rsidRPr="00003BAA" w:rsidRDefault="00003BAA" w:rsidP="00003B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3BAA">
        <w:rPr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003BAA" w:rsidRPr="00003BAA" w:rsidRDefault="00003BAA" w:rsidP="00003BA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3BAA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03BAA" w:rsidRPr="00003BAA" w:rsidRDefault="00003BAA" w:rsidP="00003BAA">
      <w:pPr>
        <w:spacing w:line="276" w:lineRule="auto"/>
        <w:rPr>
          <w:sz w:val="28"/>
          <w:szCs w:val="28"/>
        </w:rPr>
      </w:pPr>
    </w:p>
    <w:p w:rsidR="00003BAA" w:rsidRPr="00003BAA" w:rsidRDefault="00003BAA" w:rsidP="00003BAA">
      <w:pPr>
        <w:rPr>
          <w:sz w:val="28"/>
          <w:szCs w:val="28"/>
        </w:rPr>
      </w:pPr>
    </w:p>
    <w:p w:rsidR="00003BAA" w:rsidRDefault="00003BAA" w:rsidP="00003BAA">
      <w:pPr>
        <w:rPr>
          <w:szCs w:val="28"/>
        </w:rPr>
      </w:pPr>
    </w:p>
    <w:p w:rsidR="00297CD8" w:rsidRPr="004455DD" w:rsidRDefault="00297CD8" w:rsidP="004455DD">
      <w:pPr>
        <w:spacing w:line="276" w:lineRule="auto"/>
        <w:ind w:left="720"/>
        <w:jc w:val="both"/>
        <w:rPr>
          <w:bCs/>
          <w:sz w:val="20"/>
        </w:rPr>
      </w:pPr>
    </w:p>
    <w:p w:rsidR="00820279" w:rsidRPr="004455DD" w:rsidRDefault="00820279" w:rsidP="004455DD">
      <w:pPr>
        <w:spacing w:line="276" w:lineRule="auto"/>
        <w:ind w:left="720"/>
        <w:jc w:val="both"/>
        <w:rPr>
          <w:bCs/>
          <w:sz w:val="20"/>
        </w:rPr>
      </w:pPr>
    </w:p>
    <w:p w:rsidR="00820279" w:rsidRPr="004455DD" w:rsidRDefault="00820279" w:rsidP="004455DD">
      <w:pPr>
        <w:spacing w:line="276" w:lineRule="auto"/>
        <w:ind w:left="720"/>
        <w:jc w:val="both"/>
        <w:rPr>
          <w:bCs/>
          <w:sz w:val="20"/>
        </w:rPr>
      </w:pPr>
    </w:p>
    <w:p w:rsidR="00820279" w:rsidRPr="004455DD" w:rsidRDefault="00820279" w:rsidP="004455DD">
      <w:pPr>
        <w:spacing w:line="276" w:lineRule="auto"/>
        <w:ind w:left="720"/>
        <w:jc w:val="both"/>
        <w:rPr>
          <w:bCs/>
          <w:sz w:val="20"/>
        </w:rPr>
      </w:pPr>
    </w:p>
    <w:p w:rsidR="00EC5711" w:rsidRPr="004455DD" w:rsidRDefault="009B6810" w:rsidP="004455DD">
      <w:pPr>
        <w:spacing w:line="276" w:lineRule="auto"/>
        <w:ind w:right="113"/>
        <w:jc w:val="both"/>
        <w:rPr>
          <w:sz w:val="28"/>
        </w:rPr>
      </w:pPr>
      <w:r w:rsidRPr="004455DD">
        <w:rPr>
          <w:sz w:val="28"/>
        </w:rPr>
        <w:t>Глав</w:t>
      </w:r>
      <w:r w:rsidR="00A641B6" w:rsidRPr="004455DD">
        <w:rPr>
          <w:sz w:val="28"/>
        </w:rPr>
        <w:t>а</w:t>
      </w:r>
      <w:r w:rsidR="00EC5711" w:rsidRPr="004455DD">
        <w:rPr>
          <w:sz w:val="28"/>
        </w:rPr>
        <w:t xml:space="preserve"> </w:t>
      </w:r>
      <w:r w:rsidR="00585D9D" w:rsidRPr="004455DD">
        <w:rPr>
          <w:sz w:val="28"/>
        </w:rPr>
        <w:t xml:space="preserve">Администрации </w:t>
      </w:r>
    </w:p>
    <w:p w:rsidR="00EC5711" w:rsidRPr="004455DD" w:rsidRDefault="004B1ADB" w:rsidP="004455DD">
      <w:pPr>
        <w:spacing w:line="276" w:lineRule="auto"/>
        <w:ind w:right="113"/>
        <w:jc w:val="both"/>
      </w:pPr>
      <w:r>
        <w:rPr>
          <w:sz w:val="28"/>
        </w:rPr>
        <w:t>Криворожского</w:t>
      </w:r>
      <w:r w:rsidR="00A641B6" w:rsidRPr="004455DD">
        <w:rPr>
          <w:sz w:val="28"/>
        </w:rPr>
        <w:t xml:space="preserve"> се</w:t>
      </w:r>
      <w:r w:rsidR="00EC5711" w:rsidRPr="004455DD">
        <w:rPr>
          <w:sz w:val="28"/>
        </w:rPr>
        <w:t>льского поселения</w:t>
      </w:r>
      <w:r w:rsidR="00A641B6" w:rsidRPr="004455DD">
        <w:rPr>
          <w:sz w:val="28"/>
        </w:rPr>
        <w:t xml:space="preserve">  </w:t>
      </w:r>
      <w:r w:rsidR="00EC5711" w:rsidRPr="004455DD">
        <w:rPr>
          <w:sz w:val="28"/>
        </w:rPr>
        <w:t xml:space="preserve"> </w:t>
      </w:r>
      <w:r w:rsidR="009B6810" w:rsidRPr="004455DD">
        <w:rPr>
          <w:sz w:val="28"/>
        </w:rPr>
        <w:t xml:space="preserve">                               </w:t>
      </w:r>
      <w:r>
        <w:rPr>
          <w:sz w:val="28"/>
        </w:rPr>
        <w:t>Л.К. Донченко</w:t>
      </w:r>
    </w:p>
    <w:p w:rsidR="00EC5711" w:rsidRPr="004455DD" w:rsidRDefault="00EC5711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B365EB" w:rsidRPr="004455DD" w:rsidRDefault="0010282A" w:rsidP="004455D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Постановление</w:t>
      </w:r>
      <w:r w:rsidR="00A641B6" w:rsidRPr="004455DD">
        <w:rPr>
          <w:sz w:val="16"/>
          <w:szCs w:val="16"/>
        </w:rPr>
        <w:t xml:space="preserve">  вносит сектор экономики и</w:t>
      </w:r>
    </w:p>
    <w:p w:rsidR="00A641B6" w:rsidRPr="004455DD" w:rsidRDefault="00A641B6" w:rsidP="004455DD">
      <w:pPr>
        <w:spacing w:line="276" w:lineRule="auto"/>
        <w:jc w:val="both"/>
        <w:rPr>
          <w:sz w:val="16"/>
          <w:szCs w:val="16"/>
        </w:rPr>
      </w:pPr>
      <w:r w:rsidRPr="004455DD">
        <w:rPr>
          <w:sz w:val="16"/>
          <w:szCs w:val="16"/>
        </w:rPr>
        <w:t xml:space="preserve">финансов  Администрации </w:t>
      </w:r>
      <w:r w:rsidR="004B1ADB">
        <w:rPr>
          <w:sz w:val="16"/>
          <w:szCs w:val="16"/>
        </w:rPr>
        <w:t>Криворожского</w:t>
      </w:r>
      <w:r w:rsidRPr="004455DD">
        <w:rPr>
          <w:sz w:val="16"/>
          <w:szCs w:val="16"/>
        </w:rPr>
        <w:t xml:space="preserve"> сельского поселения</w:t>
      </w:r>
    </w:p>
    <w:p w:rsidR="0010282A" w:rsidRDefault="0010282A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10282A" w:rsidRDefault="0010282A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34420A" w:rsidRPr="004455DD" w:rsidRDefault="0034420A" w:rsidP="004455DD">
      <w:pPr>
        <w:spacing w:line="276" w:lineRule="auto"/>
        <w:jc w:val="both"/>
        <w:rPr>
          <w:b/>
          <w:sz w:val="28"/>
          <w:szCs w:val="28"/>
        </w:rPr>
      </w:pPr>
    </w:p>
    <w:sectPr w:rsidR="0034420A" w:rsidRPr="004455DD" w:rsidSect="004553E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FA" w:rsidRDefault="007B42FA" w:rsidP="006E0F4D">
      <w:r>
        <w:separator/>
      </w:r>
    </w:p>
  </w:endnote>
  <w:endnote w:type="continuationSeparator" w:id="0">
    <w:p w:rsidR="007B42FA" w:rsidRDefault="007B42FA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D" w:rsidRDefault="00585D9D">
    <w:pPr>
      <w:pStyle w:val="a8"/>
    </w:pPr>
  </w:p>
  <w:p w:rsidR="00B365EB" w:rsidRDefault="00B365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FA" w:rsidRDefault="007B42FA" w:rsidP="006E0F4D">
      <w:r>
        <w:separator/>
      </w:r>
    </w:p>
  </w:footnote>
  <w:footnote w:type="continuationSeparator" w:id="0">
    <w:p w:rsidR="007B42FA" w:rsidRDefault="007B42FA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12">
    <w:nsid w:val="36C97857"/>
    <w:multiLevelType w:val="hybridMultilevel"/>
    <w:tmpl w:val="03D4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4566E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5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6">
    <w:nsid w:val="6F387F01"/>
    <w:multiLevelType w:val="hybridMultilevel"/>
    <w:tmpl w:val="FA8C7D0A"/>
    <w:lvl w:ilvl="0" w:tplc="70445E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3106A5A"/>
    <w:multiLevelType w:val="hybridMultilevel"/>
    <w:tmpl w:val="989C3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4"/>
  </w:num>
  <w:num w:numId="5">
    <w:abstractNumId w:val="15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7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93345"/>
    <w:rsid w:val="000012C3"/>
    <w:rsid w:val="000031AF"/>
    <w:rsid w:val="00003BAA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641"/>
    <w:rsid w:val="000178C7"/>
    <w:rsid w:val="00023017"/>
    <w:rsid w:val="00023757"/>
    <w:rsid w:val="000254C3"/>
    <w:rsid w:val="00025F17"/>
    <w:rsid w:val="00027D12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3F33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2909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282A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2A99"/>
    <w:rsid w:val="001431A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24B0"/>
    <w:rsid w:val="001D3024"/>
    <w:rsid w:val="001D469B"/>
    <w:rsid w:val="001E012B"/>
    <w:rsid w:val="001E0D9E"/>
    <w:rsid w:val="001E2BFF"/>
    <w:rsid w:val="001E307B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510B"/>
    <w:rsid w:val="00256188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CD8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5ACC"/>
    <w:rsid w:val="00306DBB"/>
    <w:rsid w:val="00307901"/>
    <w:rsid w:val="00311EF8"/>
    <w:rsid w:val="0031431E"/>
    <w:rsid w:val="00316C68"/>
    <w:rsid w:val="003215C7"/>
    <w:rsid w:val="0032230A"/>
    <w:rsid w:val="00322674"/>
    <w:rsid w:val="00322AB0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3B20"/>
    <w:rsid w:val="0034420A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5DF"/>
    <w:rsid w:val="003A48DA"/>
    <w:rsid w:val="003A4BDB"/>
    <w:rsid w:val="003A7C03"/>
    <w:rsid w:val="003B0CD0"/>
    <w:rsid w:val="003B145C"/>
    <w:rsid w:val="003B19E0"/>
    <w:rsid w:val="003B2A3B"/>
    <w:rsid w:val="003B2DA1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3F6694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3991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55DD"/>
    <w:rsid w:val="00446AF8"/>
    <w:rsid w:val="00450C67"/>
    <w:rsid w:val="00452A1C"/>
    <w:rsid w:val="00452E1F"/>
    <w:rsid w:val="004553E7"/>
    <w:rsid w:val="00455FD7"/>
    <w:rsid w:val="004579E6"/>
    <w:rsid w:val="00457D0F"/>
    <w:rsid w:val="0046356E"/>
    <w:rsid w:val="0047021D"/>
    <w:rsid w:val="004752F4"/>
    <w:rsid w:val="00475FB8"/>
    <w:rsid w:val="0047765B"/>
    <w:rsid w:val="0048047B"/>
    <w:rsid w:val="00481049"/>
    <w:rsid w:val="00482D73"/>
    <w:rsid w:val="00482FC1"/>
    <w:rsid w:val="004832DD"/>
    <w:rsid w:val="00485EA3"/>
    <w:rsid w:val="004876DF"/>
    <w:rsid w:val="004919FD"/>
    <w:rsid w:val="00492FB7"/>
    <w:rsid w:val="004930FF"/>
    <w:rsid w:val="00493345"/>
    <w:rsid w:val="00493FC8"/>
    <w:rsid w:val="00494F23"/>
    <w:rsid w:val="00495EFA"/>
    <w:rsid w:val="00496378"/>
    <w:rsid w:val="004A0040"/>
    <w:rsid w:val="004A1289"/>
    <w:rsid w:val="004A1BF5"/>
    <w:rsid w:val="004A470B"/>
    <w:rsid w:val="004A4818"/>
    <w:rsid w:val="004A5C76"/>
    <w:rsid w:val="004A5CB4"/>
    <w:rsid w:val="004B1ADB"/>
    <w:rsid w:val="004B31B5"/>
    <w:rsid w:val="004B4701"/>
    <w:rsid w:val="004B69C6"/>
    <w:rsid w:val="004C29EE"/>
    <w:rsid w:val="004C3CD9"/>
    <w:rsid w:val="004C45EB"/>
    <w:rsid w:val="004C48FE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1BD2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36F1E"/>
    <w:rsid w:val="00540A45"/>
    <w:rsid w:val="00541106"/>
    <w:rsid w:val="0054230B"/>
    <w:rsid w:val="00542C37"/>
    <w:rsid w:val="00543A45"/>
    <w:rsid w:val="00543AF4"/>
    <w:rsid w:val="00545839"/>
    <w:rsid w:val="00545FA2"/>
    <w:rsid w:val="00547E87"/>
    <w:rsid w:val="00550364"/>
    <w:rsid w:val="005528FF"/>
    <w:rsid w:val="005533E1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7709A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4059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C30B0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386B"/>
    <w:rsid w:val="00724AC4"/>
    <w:rsid w:val="00724ED8"/>
    <w:rsid w:val="00727C38"/>
    <w:rsid w:val="00732C18"/>
    <w:rsid w:val="007363D1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26E1"/>
    <w:rsid w:val="007728DA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3F5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5D61"/>
    <w:rsid w:val="007A67E9"/>
    <w:rsid w:val="007A7025"/>
    <w:rsid w:val="007B0380"/>
    <w:rsid w:val="007B0748"/>
    <w:rsid w:val="007B111A"/>
    <w:rsid w:val="007B42F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29C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04491"/>
    <w:rsid w:val="00807DDD"/>
    <w:rsid w:val="00810FB6"/>
    <w:rsid w:val="0081103B"/>
    <w:rsid w:val="00814ED2"/>
    <w:rsid w:val="00816547"/>
    <w:rsid w:val="00816674"/>
    <w:rsid w:val="00816AF2"/>
    <w:rsid w:val="00820279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4396D"/>
    <w:rsid w:val="00850BF9"/>
    <w:rsid w:val="00850E0E"/>
    <w:rsid w:val="00852566"/>
    <w:rsid w:val="0085467B"/>
    <w:rsid w:val="00857733"/>
    <w:rsid w:val="00865D03"/>
    <w:rsid w:val="00865DB6"/>
    <w:rsid w:val="0086792A"/>
    <w:rsid w:val="00872B37"/>
    <w:rsid w:val="00877829"/>
    <w:rsid w:val="0088104F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4292"/>
    <w:rsid w:val="008B63D7"/>
    <w:rsid w:val="008B6403"/>
    <w:rsid w:val="008B6493"/>
    <w:rsid w:val="008C2506"/>
    <w:rsid w:val="008C38FF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7F26"/>
    <w:rsid w:val="00902DB0"/>
    <w:rsid w:val="00903BA2"/>
    <w:rsid w:val="0090411C"/>
    <w:rsid w:val="0090467E"/>
    <w:rsid w:val="009052F3"/>
    <w:rsid w:val="009054F1"/>
    <w:rsid w:val="009075CD"/>
    <w:rsid w:val="009112ED"/>
    <w:rsid w:val="00911D09"/>
    <w:rsid w:val="0091428E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4C5A"/>
    <w:rsid w:val="00955644"/>
    <w:rsid w:val="00960AE5"/>
    <w:rsid w:val="00962DC8"/>
    <w:rsid w:val="00965108"/>
    <w:rsid w:val="0096710B"/>
    <w:rsid w:val="009728FC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1B9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258B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26E4"/>
    <w:rsid w:val="00A23161"/>
    <w:rsid w:val="00A24094"/>
    <w:rsid w:val="00A25EF7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578B2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33B8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75A"/>
    <w:rsid w:val="00A929FE"/>
    <w:rsid w:val="00A93A30"/>
    <w:rsid w:val="00AA0678"/>
    <w:rsid w:val="00AA1184"/>
    <w:rsid w:val="00AA2C29"/>
    <w:rsid w:val="00AA5724"/>
    <w:rsid w:val="00AA6456"/>
    <w:rsid w:val="00AA6798"/>
    <w:rsid w:val="00AB2A59"/>
    <w:rsid w:val="00AB33BC"/>
    <w:rsid w:val="00AB4457"/>
    <w:rsid w:val="00AB46CD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5EB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D8"/>
    <w:rsid w:val="00B82B41"/>
    <w:rsid w:val="00B837C2"/>
    <w:rsid w:val="00B83F44"/>
    <w:rsid w:val="00B8535D"/>
    <w:rsid w:val="00B85D62"/>
    <w:rsid w:val="00B85F07"/>
    <w:rsid w:val="00B8672F"/>
    <w:rsid w:val="00B92287"/>
    <w:rsid w:val="00B9404B"/>
    <w:rsid w:val="00B957E1"/>
    <w:rsid w:val="00BA7EEE"/>
    <w:rsid w:val="00BB09A2"/>
    <w:rsid w:val="00BB3063"/>
    <w:rsid w:val="00BB46A8"/>
    <w:rsid w:val="00BB4865"/>
    <w:rsid w:val="00BC04F4"/>
    <w:rsid w:val="00BC7B0F"/>
    <w:rsid w:val="00BD09CF"/>
    <w:rsid w:val="00BD6529"/>
    <w:rsid w:val="00BD67C4"/>
    <w:rsid w:val="00BE031E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A7AA6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7872"/>
    <w:rsid w:val="00CF0767"/>
    <w:rsid w:val="00CF2004"/>
    <w:rsid w:val="00CF2246"/>
    <w:rsid w:val="00CF414B"/>
    <w:rsid w:val="00CF44B5"/>
    <w:rsid w:val="00CF54E5"/>
    <w:rsid w:val="00CF59B2"/>
    <w:rsid w:val="00D02BAB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27422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02F4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1AEF"/>
    <w:rsid w:val="00DC2F50"/>
    <w:rsid w:val="00DC38AE"/>
    <w:rsid w:val="00DC5C7D"/>
    <w:rsid w:val="00DD03D9"/>
    <w:rsid w:val="00DD1302"/>
    <w:rsid w:val="00DD1E96"/>
    <w:rsid w:val="00DD2E75"/>
    <w:rsid w:val="00DD57E8"/>
    <w:rsid w:val="00DD699D"/>
    <w:rsid w:val="00DD6B18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6305"/>
    <w:rsid w:val="00E26C99"/>
    <w:rsid w:val="00E27AD6"/>
    <w:rsid w:val="00E306EC"/>
    <w:rsid w:val="00E30EB1"/>
    <w:rsid w:val="00E31BA7"/>
    <w:rsid w:val="00E324F9"/>
    <w:rsid w:val="00E332E1"/>
    <w:rsid w:val="00E353C6"/>
    <w:rsid w:val="00E35692"/>
    <w:rsid w:val="00E36884"/>
    <w:rsid w:val="00E36ED4"/>
    <w:rsid w:val="00E4009F"/>
    <w:rsid w:val="00E40FAD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DAE"/>
    <w:rsid w:val="00EA1E08"/>
    <w:rsid w:val="00EA5D14"/>
    <w:rsid w:val="00EA5DB5"/>
    <w:rsid w:val="00EA72A9"/>
    <w:rsid w:val="00EB177B"/>
    <w:rsid w:val="00EB1A3E"/>
    <w:rsid w:val="00EB31E0"/>
    <w:rsid w:val="00EB38B2"/>
    <w:rsid w:val="00EB3E6B"/>
    <w:rsid w:val="00EB575A"/>
    <w:rsid w:val="00EB640C"/>
    <w:rsid w:val="00EC0553"/>
    <w:rsid w:val="00EC1244"/>
    <w:rsid w:val="00EC3B32"/>
    <w:rsid w:val="00EC4318"/>
    <w:rsid w:val="00EC4798"/>
    <w:rsid w:val="00EC5711"/>
    <w:rsid w:val="00EC629D"/>
    <w:rsid w:val="00ED068E"/>
    <w:rsid w:val="00ED07E4"/>
    <w:rsid w:val="00ED2E1A"/>
    <w:rsid w:val="00ED3193"/>
    <w:rsid w:val="00ED45F0"/>
    <w:rsid w:val="00ED46FD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6E64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17BCD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44D83"/>
    <w:rsid w:val="00F52F37"/>
    <w:rsid w:val="00F53668"/>
    <w:rsid w:val="00F55C36"/>
    <w:rsid w:val="00F55CB5"/>
    <w:rsid w:val="00F56A90"/>
    <w:rsid w:val="00F57845"/>
    <w:rsid w:val="00F61A65"/>
    <w:rsid w:val="00F61FF3"/>
    <w:rsid w:val="00F631C2"/>
    <w:rsid w:val="00F6739E"/>
    <w:rsid w:val="00F67441"/>
    <w:rsid w:val="00F72AE6"/>
    <w:rsid w:val="00F73441"/>
    <w:rsid w:val="00F73449"/>
    <w:rsid w:val="00F73456"/>
    <w:rsid w:val="00F73E24"/>
    <w:rsid w:val="00F7452B"/>
    <w:rsid w:val="00F75178"/>
    <w:rsid w:val="00F77B47"/>
    <w:rsid w:val="00F811EB"/>
    <w:rsid w:val="00F8171D"/>
    <w:rsid w:val="00F8214B"/>
    <w:rsid w:val="00F83E67"/>
    <w:rsid w:val="00F84147"/>
    <w:rsid w:val="00F869EA"/>
    <w:rsid w:val="00F877EF"/>
    <w:rsid w:val="00F92565"/>
    <w:rsid w:val="00F962F2"/>
    <w:rsid w:val="00F96763"/>
    <w:rsid w:val="00FA05DA"/>
    <w:rsid w:val="00FA2045"/>
    <w:rsid w:val="00FA2485"/>
    <w:rsid w:val="00FA4378"/>
    <w:rsid w:val="00FA6AF6"/>
    <w:rsid w:val="00FA6CDA"/>
    <w:rsid w:val="00FA762D"/>
    <w:rsid w:val="00FA769F"/>
    <w:rsid w:val="00FB000B"/>
    <w:rsid w:val="00FB0AB5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1">
    <w:name w:val="Body Text"/>
    <w:basedOn w:val="a"/>
    <w:link w:val="af2"/>
    <w:uiPriority w:val="99"/>
    <w:unhideWhenUsed/>
    <w:rsid w:val="00A0258B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A0258B"/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B365EB"/>
    <w:rPr>
      <w:rFonts w:ascii="Times New Roman" w:hAnsi="Times New Roman"/>
      <w:b/>
      <w:bCs/>
      <w:sz w:val="79"/>
      <w:szCs w:val="7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365EB"/>
    <w:pPr>
      <w:shd w:val="clear" w:color="auto" w:fill="FFFFFF"/>
      <w:spacing w:before="3840" w:after="3720" w:line="917" w:lineRule="exact"/>
      <w:ind w:firstLine="3120"/>
    </w:pPr>
    <w:rPr>
      <w:rFonts w:eastAsia="Calibri"/>
      <w:b/>
      <w:bCs/>
      <w:sz w:val="79"/>
      <w:szCs w:val="79"/>
    </w:rPr>
  </w:style>
  <w:style w:type="character" w:customStyle="1" w:styleId="33">
    <w:name w:val="Заголовок №3_"/>
    <w:basedOn w:val="a0"/>
    <w:link w:val="34"/>
    <w:uiPriority w:val="99"/>
    <w:rsid w:val="0034420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4420A"/>
    <w:pPr>
      <w:shd w:val="clear" w:color="auto" w:fill="FFFFFF"/>
      <w:spacing w:before="3720" w:line="240" w:lineRule="atLeast"/>
      <w:outlineLvl w:val="2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2"/>
    <w:basedOn w:val="a"/>
    <w:rsid w:val="00804491"/>
    <w:pPr>
      <w:widowControl w:val="0"/>
      <w:shd w:val="clear" w:color="auto" w:fill="FFFFFF"/>
      <w:spacing w:before="420" w:after="300" w:line="627" w:lineRule="exact"/>
      <w:jc w:val="center"/>
    </w:pPr>
    <w:rPr>
      <w:sz w:val="26"/>
      <w:szCs w:val="26"/>
    </w:rPr>
  </w:style>
  <w:style w:type="paragraph" w:customStyle="1" w:styleId="Postan">
    <w:name w:val="Postan"/>
    <w:basedOn w:val="a"/>
    <w:rsid w:val="001E307B"/>
    <w:pPr>
      <w:jc w:val="center"/>
    </w:pPr>
    <w:rPr>
      <w:sz w:val="28"/>
      <w:szCs w:val="20"/>
    </w:rPr>
  </w:style>
  <w:style w:type="paragraph" w:styleId="35">
    <w:name w:val="Body Text Indent 3"/>
    <w:basedOn w:val="a"/>
    <w:link w:val="36"/>
    <w:uiPriority w:val="99"/>
    <w:semiHidden/>
    <w:unhideWhenUsed/>
    <w:rsid w:val="0002375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23757"/>
    <w:rPr>
      <w:rFonts w:ascii="Times New Roman" w:eastAsia="Times New Roman" w:hAnsi="Times New Roman"/>
      <w:sz w:val="16"/>
      <w:szCs w:val="16"/>
    </w:rPr>
  </w:style>
  <w:style w:type="character" w:customStyle="1" w:styleId="26">
    <w:name w:val="Основной текст (2)_"/>
    <w:link w:val="27"/>
    <w:rsid w:val="0057709A"/>
    <w:rPr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7709A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/>
      <w:b/>
      <w:bCs/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1">
    <w:name w:val="Body Text"/>
    <w:basedOn w:val="a"/>
    <w:link w:val="af2"/>
    <w:uiPriority w:val="99"/>
    <w:unhideWhenUsed/>
    <w:rsid w:val="00A0258B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A0258B"/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B365EB"/>
    <w:rPr>
      <w:rFonts w:ascii="Times New Roman" w:hAnsi="Times New Roman"/>
      <w:b/>
      <w:bCs/>
      <w:sz w:val="79"/>
      <w:szCs w:val="7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365EB"/>
    <w:pPr>
      <w:shd w:val="clear" w:color="auto" w:fill="FFFFFF"/>
      <w:spacing w:before="3840" w:after="3720" w:line="917" w:lineRule="exact"/>
      <w:ind w:firstLine="3120"/>
    </w:pPr>
    <w:rPr>
      <w:rFonts w:eastAsia="Calibri"/>
      <w:b/>
      <w:bCs/>
      <w:sz w:val="79"/>
      <w:szCs w:val="79"/>
    </w:rPr>
  </w:style>
  <w:style w:type="character" w:customStyle="1" w:styleId="33">
    <w:name w:val="Заголовок №3_"/>
    <w:basedOn w:val="a0"/>
    <w:link w:val="34"/>
    <w:uiPriority w:val="99"/>
    <w:rsid w:val="0034420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4420A"/>
    <w:pPr>
      <w:shd w:val="clear" w:color="auto" w:fill="FFFFFF"/>
      <w:spacing w:before="3720" w:line="240" w:lineRule="atLeast"/>
      <w:outlineLvl w:val="2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2"/>
    <w:basedOn w:val="a"/>
    <w:rsid w:val="00804491"/>
    <w:pPr>
      <w:widowControl w:val="0"/>
      <w:shd w:val="clear" w:color="auto" w:fill="FFFFFF"/>
      <w:spacing w:before="420" w:after="300" w:line="627" w:lineRule="exact"/>
      <w:jc w:val="center"/>
    </w:pPr>
    <w:rPr>
      <w:sz w:val="26"/>
      <w:szCs w:val="26"/>
    </w:rPr>
  </w:style>
  <w:style w:type="paragraph" w:customStyle="1" w:styleId="Postan">
    <w:name w:val="Postan"/>
    <w:basedOn w:val="a"/>
    <w:rsid w:val="001E307B"/>
    <w:pPr>
      <w:jc w:val="center"/>
    </w:pPr>
    <w:rPr>
      <w:sz w:val="28"/>
      <w:szCs w:val="20"/>
    </w:rPr>
  </w:style>
  <w:style w:type="paragraph" w:styleId="35">
    <w:name w:val="Body Text Indent 3"/>
    <w:basedOn w:val="a"/>
    <w:link w:val="36"/>
    <w:uiPriority w:val="99"/>
    <w:semiHidden/>
    <w:unhideWhenUsed/>
    <w:rsid w:val="0002375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23757"/>
    <w:rPr>
      <w:rFonts w:ascii="Times New Roman" w:eastAsia="Times New Roman" w:hAnsi="Times New Roman"/>
      <w:sz w:val="16"/>
      <w:szCs w:val="16"/>
    </w:rPr>
  </w:style>
  <w:style w:type="character" w:customStyle="1" w:styleId="26">
    <w:name w:val="Основной текст (2)_"/>
    <w:link w:val="27"/>
    <w:rsid w:val="0057709A"/>
    <w:rPr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7709A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/>
      <w:b/>
      <w:bCs/>
      <w:spacing w:val="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97-250E-4433-A366-DC7A9ADC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Finans</cp:lastModifiedBy>
  <cp:revision>6</cp:revision>
  <cp:lastPrinted>2022-05-11T10:48:00Z</cp:lastPrinted>
  <dcterms:created xsi:type="dcterms:W3CDTF">2022-03-23T11:19:00Z</dcterms:created>
  <dcterms:modified xsi:type="dcterms:W3CDTF">2022-05-11T10:49:00Z</dcterms:modified>
</cp:coreProperties>
</file>